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Electricity Vocab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Volt  /  unit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Circuit  / a path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Parallel Circuit  /  a circuit that has several paths for electrons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Ohm  /  unit used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Resistance  / the measure of materiel that slows down the flow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Voltmeter  / a device used to measure the number volts in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Amperes  /  unit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Ohm's Law  /  mathematical relationship comparing voltage,current,and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Series Circuit  /  a circuit that has one path for electrons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Ammeter  /  a device used to measure the current of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Electricity Vocab Crossword #1</dc:title>
  <dcterms:created xsi:type="dcterms:W3CDTF">2021-10-10T23:44:25Z</dcterms:created>
  <dcterms:modified xsi:type="dcterms:W3CDTF">2021-10-10T23:44:25Z</dcterms:modified>
</cp:coreProperties>
</file>