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Electricity Vocab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 this circuit, different parts of the circuit are separate branches.  </w:t>
            </w:r>
          </w:p>
          <w:p>
            <w:pPr>
              <w:keepLines/>
              <w:pStyle w:val="CluesTiny"/>
            </w:pPr>
            <w:r>
              <w:rPr>
                <w:b w:val="true"/>
                <w:bCs w:val="true"/>
              </w:rPr>
              <w:t xml:space="preserve">5. </w:t>
            </w:r>
            <w:r>
              <w:t xml:space="preserve">Is the transfer of electrons from one uncharged object to another by rubbing objects together.</w:t>
            </w:r>
          </w:p>
          <w:p>
            <w:pPr>
              <w:keepLines/>
              <w:pStyle w:val="CluesTiny"/>
            </w:pPr>
            <w:r>
              <w:rPr>
                <w:b w:val="true"/>
                <w:bCs w:val="true"/>
              </w:rPr>
              <w:t xml:space="preserve">8. </w:t>
            </w:r>
            <w:r>
              <w:t xml:space="preserve">The buildup of charges on an object.</w:t>
            </w:r>
          </w:p>
          <w:p>
            <w:pPr>
              <w:keepLines/>
              <w:pStyle w:val="CluesTiny"/>
            </w:pPr>
            <w:r>
              <w:rPr>
                <w:b w:val="true"/>
                <w:bCs w:val="true"/>
              </w:rPr>
              <w:t xml:space="preserve">12. </w:t>
            </w:r>
            <w:r>
              <w:t xml:space="preserve"> When a metal object is close to a negatively charged object, electrons are repelled by the field and move away from it. The close end of the metal object becomes positively charged, and the far end becomes negatively charged. </w:t>
            </w:r>
          </w:p>
          <w:p>
            <w:pPr>
              <w:keepLines/>
              <w:pStyle w:val="CluesTiny"/>
            </w:pPr>
            <w:r>
              <w:rPr>
                <w:b w:val="true"/>
                <w:bCs w:val="true"/>
              </w:rPr>
              <w:t xml:space="preserve">15. </w:t>
            </w:r>
            <w:r>
              <w:t xml:space="preserve">Is the difference in electric potential energy per charge between two points in a circuit. </w:t>
            </w:r>
          </w:p>
          <w:p>
            <w:pPr>
              <w:keepLines/>
              <w:pStyle w:val="CluesTiny"/>
            </w:pPr>
            <w:r>
              <w:rPr>
                <w:b w:val="true"/>
                <w:bCs w:val="true"/>
              </w:rPr>
              <w:t xml:space="preserve">18. </w:t>
            </w:r>
            <w:r>
              <w:t xml:space="preserve">Are devices that melt if they get to hot, this breaks the circuit.</w:t>
            </w:r>
          </w:p>
          <w:p>
            <w:pPr>
              <w:keepLines/>
              <w:pStyle w:val="CluesTiny"/>
            </w:pPr>
            <w:r>
              <w:rPr>
                <w:b w:val="true"/>
                <w:bCs w:val="true"/>
              </w:rPr>
              <w:t xml:space="preserve">19. </w:t>
            </w:r>
            <w:r>
              <w:t xml:space="preserve">Is a connection that allows current to take the path of least resistance.  </w:t>
            </w:r>
          </w:p>
          <w:p>
            <w:pPr>
              <w:keepLines/>
              <w:pStyle w:val="CluesTiny"/>
            </w:pPr>
            <w:r>
              <w:rPr>
                <w:b w:val="true"/>
                <w:bCs w:val="true"/>
              </w:rPr>
              <w:t xml:space="preserve">21. </w:t>
            </w:r>
            <w:r>
              <w:t xml:space="preserve">Says that resistance in a circuit is equal to voltage divided by current. </w:t>
            </w:r>
          </w:p>
          <w:p>
            <w:pPr>
              <w:keepLines/>
              <w:pStyle w:val="CluesTiny"/>
            </w:pPr>
            <w:r>
              <w:rPr>
                <w:b w:val="true"/>
                <w:bCs w:val="true"/>
              </w:rPr>
              <w:t xml:space="preserve">22. </w:t>
            </w:r>
            <w:r>
              <w:t xml:space="preserve">Are materials such as rubber that do not allow charges to flow</w:t>
            </w:r>
          </w:p>
          <w:p>
            <w:pPr>
              <w:keepLines/>
              <w:pStyle w:val="CluesTiny"/>
            </w:pPr>
            <w:r>
              <w:rPr>
                <w:b w:val="true"/>
                <w:bCs w:val="true"/>
              </w:rPr>
              <w:t xml:space="preserve">23. </w:t>
            </w:r>
            <w:r>
              <w:t xml:space="preserve"> Charges are neither created nor destroyed.</w:t>
            </w:r>
          </w:p>
          <w:p>
            <w:pPr>
              <w:keepLines/>
              <w:pStyle w:val="CluesTiny"/>
            </w:pPr>
            <w:r>
              <w:rPr>
                <w:b w:val="true"/>
                <w:bCs w:val="true"/>
              </w:rPr>
              <w:t xml:space="preserve">24. </w:t>
            </w:r>
            <w:r>
              <w:t xml:space="preserve">A complete, unbroken path that charges can flow through. </w:t>
            </w:r>
          </w:p>
        </w:tc>
        <w:tc>
          <w:p>
            <w:pPr>
              <w:pStyle w:val="CluesTiny"/>
            </w:pPr>
            <w:r>
              <w:rPr>
                <w:b w:val="true"/>
                <w:bCs w:val="true"/>
              </w:rPr>
              <w:t xml:space="preserve">Down</w:t>
            </w:r>
          </w:p>
          <w:p>
            <w:pPr>
              <w:keepLines/>
              <w:pStyle w:val="CluesTiny"/>
            </w:pPr>
            <w:r>
              <w:rPr>
                <w:b w:val="true"/>
                <w:bCs w:val="true"/>
              </w:rPr>
              <w:t xml:space="preserve">1. </w:t>
            </w:r>
            <w:r>
              <w:t xml:space="preserve">All parts of an electric circuit are connected one after an other along one path.</w:t>
            </w:r>
          </w:p>
          <w:p>
            <w:pPr>
              <w:keepLines/>
              <w:pStyle w:val="CluesTiny"/>
            </w:pPr>
            <w:r>
              <w:rPr>
                <w:b w:val="true"/>
                <w:bCs w:val="true"/>
              </w:rPr>
              <w:t xml:space="preserve">2. </w:t>
            </w:r>
            <w:r>
              <w:t xml:space="preserve">The loss of static electricity as electric charges transfer from one object to another is... </w:t>
            </w:r>
          </w:p>
          <w:p>
            <w:pPr>
              <w:keepLines/>
              <w:pStyle w:val="CluesTiny"/>
            </w:pPr>
            <w:r>
              <w:rPr>
                <w:b w:val="true"/>
                <w:bCs w:val="true"/>
              </w:rPr>
              <w:t xml:space="preserve">4. </w:t>
            </w:r>
            <w:r>
              <w:t xml:space="preserve">Is a region around a charged object where the object's electric force is exerted on other charged object's.</w:t>
            </w:r>
          </w:p>
          <w:p>
            <w:pPr>
              <w:keepLines/>
              <w:pStyle w:val="CluesTiny"/>
            </w:pPr>
            <w:r>
              <w:rPr>
                <w:b w:val="true"/>
                <w:bCs w:val="true"/>
              </w:rPr>
              <w:t xml:space="preserve">6. </w:t>
            </w:r>
            <w:r>
              <w:t xml:space="preserve">The force between charged objects.</w:t>
            </w:r>
          </w:p>
          <w:p>
            <w:pPr>
              <w:keepLines/>
              <w:pStyle w:val="CluesTiny"/>
            </w:pPr>
            <w:r>
              <w:rPr>
                <w:b w:val="true"/>
                <w:bCs w:val="true"/>
              </w:rPr>
              <w:t xml:space="preserve">7. </w:t>
            </w:r>
            <w:r>
              <w:t xml:space="preserve">Connects the metal part of appliances to the building's ground wire.</w:t>
            </w:r>
          </w:p>
          <w:p>
            <w:pPr>
              <w:keepLines/>
              <w:pStyle w:val="CluesTiny"/>
            </w:pPr>
            <w:r>
              <w:rPr>
                <w:b w:val="true"/>
                <w:bCs w:val="true"/>
              </w:rPr>
              <w:t xml:space="preserve">9. </w:t>
            </w:r>
            <w:r>
              <w:t xml:space="preserve">Is a material through witch charge can flow easily. </w:t>
            </w:r>
          </w:p>
          <w:p>
            <w:pPr>
              <w:keepLines/>
              <w:pStyle w:val="CluesTiny"/>
            </w:pPr>
            <w:r>
              <w:rPr>
                <w:b w:val="true"/>
                <w:bCs w:val="true"/>
              </w:rPr>
              <w:t xml:space="preserve">10. </w:t>
            </w:r>
            <w:r>
              <w:t xml:space="preserve">In other objects, electrons move only within their own atoms. The electrons react to electric fields resulting in individual atoms having charged ends that are attracted to charged objects.</w:t>
            </w:r>
          </w:p>
          <w:p>
            <w:pPr>
              <w:keepLines/>
              <w:pStyle w:val="CluesTiny"/>
            </w:pPr>
            <w:r>
              <w:rPr>
                <w:b w:val="true"/>
                <w:bCs w:val="true"/>
              </w:rPr>
              <w:t xml:space="preserve">11. </w:t>
            </w:r>
            <w:r>
              <w:t xml:space="preserve">Is the transfer of electrons from one object to another by direct contact.</w:t>
            </w:r>
          </w:p>
          <w:p>
            <w:pPr>
              <w:keepLines/>
              <w:pStyle w:val="CluesTiny"/>
            </w:pPr>
            <w:r>
              <w:rPr>
                <w:b w:val="true"/>
                <w:bCs w:val="true"/>
              </w:rPr>
              <w:t xml:space="preserve">13. </w:t>
            </w:r>
            <w:r>
              <w:t xml:space="preserve">Is the measure of how difficult it is for charges to flow through an objects. </w:t>
            </w:r>
          </w:p>
          <w:p>
            <w:pPr>
              <w:keepLines/>
              <w:pStyle w:val="CluesTiny"/>
            </w:pPr>
            <w:r>
              <w:rPr>
                <w:b w:val="true"/>
                <w:bCs w:val="true"/>
              </w:rPr>
              <w:t xml:space="preserve">14. </w:t>
            </w:r>
            <w:r>
              <w:t xml:space="preserve">Are switches that will bend away from the circuits as they heat up.</w:t>
            </w:r>
          </w:p>
          <w:p>
            <w:pPr>
              <w:keepLines/>
              <w:pStyle w:val="CluesTiny"/>
            </w:pPr>
            <w:r>
              <w:rPr>
                <w:b w:val="true"/>
                <w:bCs w:val="true"/>
              </w:rPr>
              <w:t xml:space="preserve">16. </w:t>
            </w:r>
            <w:r>
              <w:t xml:space="preserve">Is the continuous flow of electric charges through a material.</w:t>
            </w:r>
          </w:p>
          <w:p>
            <w:pPr>
              <w:keepLines/>
              <w:pStyle w:val="CluesTiny"/>
            </w:pPr>
            <w:r>
              <w:rPr>
                <w:b w:val="true"/>
                <w:bCs w:val="true"/>
              </w:rPr>
              <w:t xml:space="preserve">17. </w:t>
            </w:r>
            <w:r>
              <w:t xml:space="preserve"> Any circuit connected to the in this way is...</w:t>
            </w:r>
          </w:p>
          <w:p>
            <w:pPr>
              <w:keepLines/>
              <w:pStyle w:val="CluesTiny"/>
            </w:pPr>
            <w:r>
              <w:rPr>
                <w:b w:val="true"/>
                <w:bCs w:val="true"/>
              </w:rPr>
              <w:t xml:space="preserve">20. </w:t>
            </w:r>
            <w:r>
              <w:t xml:space="preserve">The rate at witch energy is transformed from one form to another. </w:t>
            </w:r>
          </w:p>
        </w:tc>
      </w:tr>
    </w:tbl>
    <w:p>
      <w:pPr>
        <w:pStyle w:val="WordBankLarge"/>
      </w:pPr>
      <w:r>
        <w:t xml:space="preserve">   Electric Force    </w:t>
      </w:r>
      <w:r>
        <w:t xml:space="preserve">   Electric Field    </w:t>
      </w:r>
      <w:r>
        <w:t xml:space="preserve">   Static Electricity    </w:t>
      </w:r>
      <w:r>
        <w:t xml:space="preserve">   Conservation of Charge    </w:t>
      </w:r>
      <w:r>
        <w:t xml:space="preserve">   Friction    </w:t>
      </w:r>
      <w:r>
        <w:t xml:space="preserve">   Conduction    </w:t>
      </w:r>
      <w:r>
        <w:t xml:space="preserve">   Induction    </w:t>
      </w:r>
      <w:r>
        <w:t xml:space="preserve">   Polarization    </w:t>
      </w:r>
      <w:r>
        <w:t xml:space="preserve">   Static Discharge    </w:t>
      </w:r>
      <w:r>
        <w:t xml:space="preserve">   Electric Current    </w:t>
      </w:r>
      <w:r>
        <w:t xml:space="preserve">   Electric Circuit    </w:t>
      </w:r>
      <w:r>
        <w:t xml:space="preserve">   Conductor    </w:t>
      </w:r>
      <w:r>
        <w:t xml:space="preserve">   Insulator    </w:t>
      </w:r>
      <w:r>
        <w:t xml:space="preserve">   Voltage    </w:t>
      </w:r>
      <w:r>
        <w:t xml:space="preserve">   Resistance    </w:t>
      </w:r>
      <w:r>
        <w:t xml:space="preserve">   Ohm's law    </w:t>
      </w:r>
      <w:r>
        <w:t xml:space="preserve">   Series Circuit    </w:t>
      </w:r>
      <w:r>
        <w:t xml:space="preserve">   Parallel Circuit    </w:t>
      </w:r>
      <w:r>
        <w:t xml:space="preserve">   Power    </w:t>
      </w:r>
      <w:r>
        <w:t xml:space="preserve">   Short Circuit    </w:t>
      </w:r>
      <w:r>
        <w:t xml:space="preserve">   Third Prong    </w:t>
      </w:r>
      <w:r>
        <w:t xml:space="preserve">   Grounded    </w:t>
      </w:r>
      <w:r>
        <w:t xml:space="preserve">   Fuse    </w:t>
      </w:r>
      <w:r>
        <w:t xml:space="preserve">   Circuit Breaker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Vocab Words</dc:title>
  <dcterms:created xsi:type="dcterms:W3CDTF">2021-10-11T06:06:36Z</dcterms:created>
  <dcterms:modified xsi:type="dcterms:W3CDTF">2021-10-11T06:06:36Z</dcterms:modified>
</cp:coreProperties>
</file>