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Electric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Measure Electrical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Prevents Electrical Shocks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Electricity Flows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Measure Current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Electrical Current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Protons, Neutrons and Electrons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Provides Several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Reserves Chemical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Resists the Flow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Vocabulary</dc:title>
  <dcterms:created xsi:type="dcterms:W3CDTF">2021-10-11T06:05:26Z</dcterms:created>
  <dcterms:modified xsi:type="dcterms:W3CDTF">2021-10-11T06:05:26Z</dcterms:modified>
</cp:coreProperties>
</file>