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terminal    </w:t>
      </w:r>
      <w:r>
        <w:t xml:space="preserve">   negative    </w:t>
      </w:r>
      <w:r>
        <w:t xml:space="preserve">   positive    </w:t>
      </w:r>
      <w:r>
        <w:t xml:space="preserve">   motor    </w:t>
      </w:r>
      <w:r>
        <w:t xml:space="preserve">   electron    </w:t>
      </w:r>
      <w:r>
        <w:t xml:space="preserve">   socket    </w:t>
      </w:r>
      <w:r>
        <w:t xml:space="preserve">   plug    </w:t>
      </w:r>
      <w:r>
        <w:t xml:space="preserve">   insulator    </w:t>
      </w:r>
      <w:r>
        <w:t xml:space="preserve">   conductor    </w:t>
      </w:r>
      <w:r>
        <w:t xml:space="preserve">   current    </w:t>
      </w:r>
      <w:r>
        <w:t xml:space="preserve">   wire    </w:t>
      </w:r>
      <w:r>
        <w:t xml:space="preserve">   power    </w:t>
      </w:r>
      <w:r>
        <w:t xml:space="preserve">   light    </w:t>
      </w:r>
      <w:r>
        <w:t xml:space="preserve">   battery    </w:t>
      </w:r>
      <w:r>
        <w:t xml:space="preserve">   bulb    </w:t>
      </w:r>
      <w:r>
        <w:t xml:space="preserve">   switch    </w:t>
      </w:r>
      <w:r>
        <w:t xml:space="preserve">   circuit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Vocabulary</dc:title>
  <dcterms:created xsi:type="dcterms:W3CDTF">2021-10-11T06:05:47Z</dcterms:created>
  <dcterms:modified xsi:type="dcterms:W3CDTF">2021-10-11T06:05:47Z</dcterms:modified>
</cp:coreProperties>
</file>