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electric force of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circuit where the current can go through multiple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of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takes in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electric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that represents the showing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used to measure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where it slows the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unit where the electric pressure of the current is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complete path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property where it halts the flow of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two or more pieces that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direction of positive charge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measures multiple quantities or forms of electricity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circuit where there is only one path of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in which if two or more are combined, a battery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where it measures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V=IR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power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direction of negative charge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where the flow of electrons can get off in one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Vocabulary</dc:title>
  <dcterms:created xsi:type="dcterms:W3CDTF">2021-10-11T06:06:01Z</dcterms:created>
  <dcterms:modified xsi:type="dcterms:W3CDTF">2021-10-11T06:06:01Z</dcterms:modified>
</cp:coreProperties>
</file>