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Electricity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for measuring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characteristic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flow of electric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material whose internal electric charge don't flow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subatomic particles with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magnitude of the electrostatic force of attraction or repulsion between 2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electrostatic generator that produces high voltage of direct currents at law current levels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stationary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attractive or repulsive interaction between any 2 charged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neither a good or bad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capable of becoming superconducting at sufficiently low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total charge found in an electromagnetic 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object/material that allows the flow of an electrical current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removing the excess charge on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SI unit of electric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semiconductor device with 3 connections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Vocabulary</dc:title>
  <dcterms:created xsi:type="dcterms:W3CDTF">2021-10-11T06:06:07Z</dcterms:created>
  <dcterms:modified xsi:type="dcterms:W3CDTF">2021-10-11T06:06:07Z</dcterms:modified>
</cp:coreProperties>
</file>