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 Web Quest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Electricity and _____ are very closely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make a good conductor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material that is composed of more than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particle of any element that still retains all the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exists all around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every atom of Oxygen there are two molecules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material that is composed of only on type of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two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Introduced the model of an atom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 Web Quest Crossword Puzzel</dc:title>
  <dcterms:created xsi:type="dcterms:W3CDTF">2021-10-11T06:05:33Z</dcterms:created>
  <dcterms:modified xsi:type="dcterms:W3CDTF">2021-10-11T06:05:33Z</dcterms:modified>
</cp:coreProperties>
</file>