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Word Scramble</w:t>
      </w:r>
    </w:p>
    <w:p>
      <w:pPr>
        <w:pStyle w:val="Questions"/>
      </w:pPr>
      <w:r>
        <w:t xml:space="preserve">1. ICETLRCEITY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CUICTRI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UILEACLITPRRLCA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HWMAOLS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TURRCEN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NEREIACSST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VGOTAEL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GIHTLIGNN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BTIHGUBLL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CYRIITETACILTETCS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TOURNCDCO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UINTORLAS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Scramble</dc:title>
  <dcterms:created xsi:type="dcterms:W3CDTF">2021-10-11T06:06:52Z</dcterms:created>
  <dcterms:modified xsi:type="dcterms:W3CDTF">2021-10-11T06:06:52Z</dcterms:modified>
</cp:coreProperties>
</file>