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Bulb    </w:t>
      </w:r>
      <w:r>
        <w:t xml:space="preserve">   Charge    </w:t>
      </w:r>
      <w:r>
        <w:t xml:space="preserve">   Circuit    </w:t>
      </w:r>
      <w:r>
        <w:t xml:space="preserve">   Component    </w:t>
      </w:r>
      <w:r>
        <w:t xml:space="preserve">   Conductors    </w:t>
      </w:r>
      <w:r>
        <w:t xml:space="preserve">   Coulomb    </w:t>
      </w:r>
      <w:r>
        <w:t xml:space="preserve">   Current    </w:t>
      </w:r>
      <w:r>
        <w:t xml:space="preserve">   Edison    </w:t>
      </w:r>
      <w:r>
        <w:t xml:space="preserve">   Electricity    </w:t>
      </w:r>
      <w:r>
        <w:t xml:space="preserve">   Energy    </w:t>
      </w:r>
      <w:r>
        <w:t xml:space="preserve">   Faraday    </w:t>
      </w:r>
      <w:r>
        <w:t xml:space="preserve">   Insulator    </w:t>
      </w:r>
      <w:r>
        <w:t xml:space="preserve">   Ion    </w:t>
      </w:r>
      <w:r>
        <w:t xml:space="preserve">   Joule    </w:t>
      </w:r>
      <w:r>
        <w:t xml:space="preserve">   Motor    </w:t>
      </w:r>
      <w:r>
        <w:t xml:space="preserve">   Power    </w:t>
      </w:r>
      <w:r>
        <w:t xml:space="preserve">   Transistor    </w:t>
      </w:r>
      <w:r>
        <w:t xml:space="preserve">   Voltage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Search</dc:title>
  <dcterms:created xsi:type="dcterms:W3CDTF">2021-10-11T06:07:23Z</dcterms:created>
  <dcterms:modified xsi:type="dcterms:W3CDTF">2021-10-11T06:07:23Z</dcterms:modified>
</cp:coreProperties>
</file>