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comprises branches so that the current divides and only part of it flows through any branch?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difference of electrical potential between two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amount of energy transferred or converted per unit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term electric potential difference, electromotive force, electric pressure or electric tension is the difference in electric potential between two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where the aggregate resistance connected either in parallel or series is calculated.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electric current periodically reverses direction and changes its magnitude continuously with time in contrast to direct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electric current following in one direction only?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 a material in which the electron does not flow freely or the atom of the insulator have tightly bound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region of space around a charge where a positive test charge experiences a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passive two-terminal electrical component that implements electrical resistance as a circuit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law states that the current through a conductor between two points is directly proportional to the voltage across the two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circuit in which resistors are arranged in a chain, so the current has only one path to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term uses this formula V=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object or type of material that allows the flow of charge in one or more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base unit of electric current in the International System of Units.</w:t>
            </w:r>
          </w:p>
        </w:tc>
      </w:tr>
    </w:tbl>
    <w:p>
      <w:pPr>
        <w:pStyle w:val="WordBankMedium"/>
      </w:pPr>
      <w:r>
        <w:t xml:space="preserve">   Electric field     </w:t>
      </w:r>
      <w:r>
        <w:t xml:space="preserve">   Direct current     </w:t>
      </w:r>
      <w:r>
        <w:t xml:space="preserve">   Alternating current     </w:t>
      </w:r>
      <w:r>
        <w:t xml:space="preserve">   Equivalent Resistance    </w:t>
      </w:r>
      <w:r>
        <w:t xml:space="preserve">   Potential Difference    </w:t>
      </w:r>
      <w:r>
        <w:t xml:space="preserve">   Insulator    </w:t>
      </w:r>
      <w:r>
        <w:t xml:space="preserve">   Conductor    </w:t>
      </w:r>
      <w:r>
        <w:t xml:space="preserve">   Resistor    </w:t>
      </w:r>
      <w:r>
        <w:t xml:space="preserve">   Voltage    </w:t>
      </w:r>
      <w:r>
        <w:t xml:space="preserve">   Power    </w:t>
      </w:r>
      <w:r>
        <w:t xml:space="preserve">   Ampere    </w:t>
      </w:r>
      <w:r>
        <w:t xml:space="preserve">   Ohm    </w:t>
      </w:r>
      <w:r>
        <w:t xml:space="preserve">   Volt    </w:t>
      </w:r>
      <w:r>
        <w:t xml:space="preserve">   Parallel Circuit    </w:t>
      </w:r>
      <w:r>
        <w:t xml:space="preserve">   Series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Word Search </dc:title>
  <dcterms:created xsi:type="dcterms:W3CDTF">2021-10-11T06:07:28Z</dcterms:created>
  <dcterms:modified xsi:type="dcterms:W3CDTF">2021-10-11T06:07:28Z</dcterms:modified>
</cp:coreProperties>
</file>