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VOLTAGE    </w:t>
      </w:r>
      <w:r>
        <w:t xml:space="preserve">   VOLT    </w:t>
      </w:r>
      <w:r>
        <w:t xml:space="preserve">   STATIC    </w:t>
      </w:r>
      <w:r>
        <w:t xml:space="preserve">   SERIES    </w:t>
      </w:r>
      <w:r>
        <w:t xml:space="preserve">   RESISTANCE    </w:t>
      </w:r>
      <w:r>
        <w:t xml:space="preserve">   REPEL    </w:t>
      </w:r>
      <w:r>
        <w:t xml:space="preserve">   PROTON    </w:t>
      </w:r>
      <w:r>
        <w:t xml:space="preserve">   PARALLEL    </w:t>
      </w:r>
      <w:r>
        <w:t xml:space="preserve">   OHM    </w:t>
      </w:r>
      <w:r>
        <w:t xml:space="preserve">   LIGHTNING    </w:t>
      </w:r>
      <w:r>
        <w:t xml:space="preserve">   INSULATOR    </w:t>
      </w:r>
      <w:r>
        <w:t xml:space="preserve">   GENERATOR    </w:t>
      </w:r>
      <w:r>
        <w:t xml:space="preserve">   ELECTRON    </w:t>
      </w:r>
      <w:r>
        <w:t xml:space="preserve">   ELECTRICITY    </w:t>
      </w:r>
      <w:r>
        <w:t xml:space="preserve">   CURRENT    </w:t>
      </w:r>
      <w:r>
        <w:t xml:space="preserve">   CONDUCTOR    </w:t>
      </w:r>
      <w:r>
        <w:t xml:space="preserve">   CIRCUIT    </w:t>
      </w:r>
      <w:r>
        <w:t xml:space="preserve">   BATTERY    </w:t>
      </w:r>
      <w:r>
        <w:t xml:space="preserve">   ATTRACT    </w:t>
      </w:r>
      <w:r>
        <w:t xml:space="preserve">   ATOMS    </w:t>
      </w:r>
      <w:r>
        <w:t xml:space="preserve">   AMPERE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Search</dc:title>
  <dcterms:created xsi:type="dcterms:W3CDTF">2021-10-11T06:06:37Z</dcterms:created>
  <dcterms:modified xsi:type="dcterms:W3CDTF">2021-10-11T06:06:37Z</dcterms:modified>
</cp:coreProperties>
</file>