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Electricity: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ALUMINIUM    </w:t>
      </w:r>
      <w:r>
        <w:t xml:space="preserve">   BATTERY    </w:t>
      </w:r>
      <w:r>
        <w:t xml:space="preserve">   BULB    </w:t>
      </w:r>
      <w:r>
        <w:t xml:space="preserve">   BULBHOLDER    </w:t>
      </w:r>
      <w:r>
        <w:t xml:space="preserve">   BUZZER    </w:t>
      </w:r>
      <w:r>
        <w:t xml:space="preserve">   CELL    </w:t>
      </w:r>
      <w:r>
        <w:t xml:space="preserve">   CIRCUIT    </w:t>
      </w:r>
      <w:r>
        <w:t xml:space="preserve">   COIN    </w:t>
      </w:r>
      <w:r>
        <w:t xml:space="preserve">   CONDUCTOR    </w:t>
      </w:r>
      <w:r>
        <w:t xml:space="preserve">   COPPER    </w:t>
      </w:r>
      <w:r>
        <w:t xml:space="preserve">   DANGER    </w:t>
      </w:r>
      <w:r>
        <w:t xml:space="preserve">   GRAPHITE    </w:t>
      </w:r>
      <w:r>
        <w:t xml:space="preserve">   INSULATOR    </w:t>
      </w:r>
      <w:r>
        <w:t xml:space="preserve">   NAIL    </w:t>
      </w:r>
      <w:r>
        <w:t xml:space="preserve">   PLASTIC    </w:t>
      </w:r>
      <w:r>
        <w:t xml:space="preserve">   POWER    </w:t>
      </w:r>
      <w:r>
        <w:t xml:space="preserve">   RUBBER    </w:t>
      </w:r>
      <w:r>
        <w:t xml:space="preserve">   RULER    </w:t>
      </w:r>
      <w:r>
        <w:t xml:space="preserve">   STEEL    </w:t>
      </w:r>
      <w:r>
        <w:t xml:space="preserve">   SWITCH    </w:t>
      </w:r>
      <w:r>
        <w:t xml:space="preserve">   WIRE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Electricity:  Word search</dc:title>
  <dcterms:created xsi:type="dcterms:W3CDTF">2021-10-11T06:06:58Z</dcterms:created>
  <dcterms:modified xsi:type="dcterms:W3CDTF">2021-10-11T06:06:58Z</dcterms:modified>
</cp:coreProperties>
</file>