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conduct    </w:t>
      </w:r>
      <w:r>
        <w:t xml:space="preserve">   charge    </w:t>
      </w:r>
      <w:r>
        <w:t xml:space="preserve">   spark    </w:t>
      </w:r>
      <w:r>
        <w:t xml:space="preserve">   electricity    </w:t>
      </w:r>
      <w:r>
        <w:t xml:space="preserve">   experiment    </w:t>
      </w:r>
      <w:r>
        <w:t xml:space="preserve">   science    </w:t>
      </w:r>
      <w:r>
        <w:t xml:space="preserve">   electroscope    </w:t>
      </w:r>
      <w:r>
        <w:t xml:space="preserve">   electromagnet    </w:t>
      </w:r>
      <w:r>
        <w:t xml:space="preserve">   attract    </w:t>
      </w:r>
      <w:r>
        <w:t xml:space="preserve">   repel    </w:t>
      </w:r>
      <w:r>
        <w:t xml:space="preserve">   neutrons    </w:t>
      </w:r>
      <w:r>
        <w:t xml:space="preserve">   electrons    </w:t>
      </w:r>
      <w:r>
        <w:t xml:space="preserve">   energy    </w:t>
      </w:r>
      <w:r>
        <w:t xml:space="preserve">   force    </w:t>
      </w:r>
      <w:r>
        <w:t xml:space="preserve">   negative    </w:t>
      </w:r>
      <w:r>
        <w:t xml:space="preserve">   positive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2021-10-11T06:05:18Z</dcterms:created>
  <dcterms:modified xsi:type="dcterms:W3CDTF">2021-10-11T06:05:18Z</dcterms:modified>
</cp:coreProperties>
</file>