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Electricity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unit of force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same charges               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 switch is not connecting the circuit.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path in which electrons flow.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Positive charge.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stationary electric charge.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unit of power.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flow of electric charge.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energy is transferred by an electric circuit.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sudden discharge of electricity through a part of the body.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Negative charge.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Opposite charges              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device for making and breaking the connection in an electric circuit.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unit of electrical resistance.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</dc:title>
  <dcterms:created xsi:type="dcterms:W3CDTF">2021-10-11T06:05:33Z</dcterms:created>
  <dcterms:modified xsi:type="dcterms:W3CDTF">2021-10-11T06:05:33Z</dcterms:modified>
</cp:coreProperties>
</file>