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ldr    </w:t>
      </w:r>
      <w:r>
        <w:t xml:space="preserve">   led    </w:t>
      </w:r>
      <w:r>
        <w:t xml:space="preserve">   switch    </w:t>
      </w:r>
      <w:r>
        <w:t xml:space="preserve">   resistor    </w:t>
      </w:r>
      <w:r>
        <w:t xml:space="preserve">   bulb    </w:t>
      </w:r>
      <w:r>
        <w:t xml:space="preserve">   wire    </w:t>
      </w:r>
      <w:r>
        <w:t xml:space="preserve">   current    </w:t>
      </w:r>
      <w:r>
        <w:t xml:space="preserve">   resistance    </w:t>
      </w:r>
      <w:r>
        <w:t xml:space="preserve">   voltmeter    </w:t>
      </w:r>
      <w:r>
        <w:t xml:space="preserve">   ammeter    </w:t>
      </w:r>
      <w:r>
        <w:t xml:space="preserve">   Amperes    </w:t>
      </w:r>
      <w:r>
        <w:t xml:space="preserve">   Volts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2021-10-11T06:05:40Z</dcterms:created>
  <dcterms:modified xsi:type="dcterms:W3CDTF">2021-10-11T06:05:40Z</dcterms:modified>
</cp:coreProperties>
</file>