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Circuits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used to measure the current through a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Conventional current flows from __________ to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current to flow there needs to be a complete 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__________ attract, like repel.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component which provide electrical energy to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of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 for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which doesn't allow current to flow through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have a 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component which can turn a circuit on and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measure the voltage drop across a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which does allow current to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charge of an atom with an equal number of positive and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is the flow of 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difference - the difference in energy between 2 points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for Voltage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Circuits </dc:title>
  <dcterms:created xsi:type="dcterms:W3CDTF">2021-10-11T06:06:50Z</dcterms:created>
  <dcterms:modified xsi:type="dcterms:W3CDTF">2021-10-11T06:06:50Z</dcterms:modified>
</cp:coreProperties>
</file>