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Electricity and Electromagnetism Review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force of attraction or repulsion that is created by moving or spinning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Voltage=Current X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flows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unit that measures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material that attracts iron or materials containing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energy/charge builds up in one place (lightning)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material that electric currents can flow through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Opposite ends of a magnet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circuit with more than one conducting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electrical circuit that is not complete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electrical circuit that is complete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circuit with only one conducting path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Discovered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measure of how difficult it is for electrons to flow through a material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material that electric current cannot flow through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exists in an area around a magnet where magnetic forces can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Negatively charged particles located outside of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kind of electrical force that makes electricity move through a wire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safety device that melts when current is too high and breaks the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energy that can build up in one place or flow from one place to another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and Electromagnetism Review Puzzle</dc:title>
  <dcterms:created xsi:type="dcterms:W3CDTF">2021-10-11T06:06:01Z</dcterms:created>
  <dcterms:modified xsi:type="dcterms:W3CDTF">2021-10-11T06:06:01Z</dcterms:modified>
</cp:coreProperties>
</file>