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drawn towards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not allow electrons to move through easily; Resisting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 ; the net accumulation of electric charges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used from a tool depending on power required and the time it was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electrons to move through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 charge in an object occurs by electrons touching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 states that the current between two points is directly proportional to the voltage also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opposal, or boundary, keeping the flow of energy from flowing at a certain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 charged object causes electrons to move around in an object without physically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closed loop system that electrons can run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that electrical energy converts to another form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magnet in which the electrical current runs through it by coils of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Circuit; A circuit with two or more passage ways for energy to flow, and if one part is disconnected, the circuit will still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pressure from an electrical current, IR =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Circuit; A circuit in which there is only one path for the flow of energy, and if one part is disconnected, the whole thing stops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machine, powered by electrical energy, that works and regulates energy by the moving parts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instrument that detects the presence of electrical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simple machine that converts mechanical energy into electrical energy</w:t>
            </w:r>
          </w:p>
        </w:tc>
      </w:tr>
    </w:tbl>
    <w:p>
      <w:pPr>
        <w:pStyle w:val="WordBankMedium"/>
      </w:pPr>
      <w:r>
        <w:t xml:space="preserve">   Induction    </w:t>
      </w:r>
      <w:r>
        <w:t xml:space="preserve">   Attraction    </w:t>
      </w:r>
      <w:r>
        <w:t xml:space="preserve">   Conduction    </w:t>
      </w:r>
      <w:r>
        <w:t xml:space="preserve">   Electrical Power    </w:t>
      </w:r>
      <w:r>
        <w:t xml:space="preserve">   Electrical Energy    </w:t>
      </w:r>
      <w:r>
        <w:t xml:space="preserve">   Ohms    </w:t>
      </w:r>
      <w:r>
        <w:t xml:space="preserve">   Static    </w:t>
      </w:r>
      <w:r>
        <w:t xml:space="preserve">   Conductor    </w:t>
      </w:r>
      <w:r>
        <w:t xml:space="preserve">   Insulator    </w:t>
      </w:r>
      <w:r>
        <w:t xml:space="preserve">   Electroscope    </w:t>
      </w:r>
      <w:r>
        <w:t xml:space="preserve">   Electromagnet    </w:t>
      </w:r>
      <w:r>
        <w:t xml:space="preserve">   Generator    </w:t>
      </w:r>
      <w:r>
        <w:t xml:space="preserve">   Motor    </w:t>
      </w:r>
      <w:r>
        <w:t xml:space="preserve">   Circuit    </w:t>
      </w:r>
      <w:r>
        <w:t xml:space="preserve">   Current    </w:t>
      </w:r>
      <w:r>
        <w:t xml:space="preserve">   Resistance     </w:t>
      </w:r>
      <w:r>
        <w:t xml:space="preserve">   Voltage     </w:t>
      </w:r>
      <w:r>
        <w:t xml:space="preserve">   Series    </w:t>
      </w:r>
      <w:r>
        <w:t xml:space="preserve">   Parallel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2021-10-11T06:06:39Z</dcterms:created>
  <dcterms:modified xsi:type="dcterms:W3CDTF">2021-10-11T06:06:39Z</dcterms:modified>
</cp:coreProperties>
</file>