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alnico magnet    </w:t>
      </w:r>
      <w:r>
        <w:t xml:space="preserve">   alternating circuit    </w:t>
      </w:r>
      <w:r>
        <w:t xml:space="preserve">   attract    </w:t>
      </w:r>
      <w:r>
        <w:t xml:space="preserve">   circuit    </w:t>
      </w:r>
      <w:r>
        <w:t xml:space="preserve">   compass    </w:t>
      </w:r>
      <w:r>
        <w:t xml:space="preserve">   conductor    </w:t>
      </w:r>
      <w:r>
        <w:t xml:space="preserve">   domain    </w:t>
      </w:r>
      <w:r>
        <w:t xml:space="preserve">   dry cell    </w:t>
      </w:r>
      <w:r>
        <w:t xml:space="preserve">   electricity    </w:t>
      </w:r>
      <w:r>
        <w:t xml:space="preserve">   electron    </w:t>
      </w:r>
      <w:r>
        <w:t xml:space="preserve">   ferrite magnet    </w:t>
      </w:r>
      <w:r>
        <w:t xml:space="preserve">   filament    </w:t>
      </w:r>
      <w:r>
        <w:t xml:space="preserve">   insulator    </w:t>
      </w:r>
      <w:r>
        <w:t xml:space="preserve">   magnet    </w:t>
      </w:r>
      <w:r>
        <w:t xml:space="preserve">   magnetic field    </w:t>
      </w:r>
      <w:r>
        <w:t xml:space="preserve">   magnetic poles    </w:t>
      </w:r>
      <w:r>
        <w:t xml:space="preserve">   magnetism    </w:t>
      </w:r>
      <w:r>
        <w:t xml:space="preserve">   magnetosphere    </w:t>
      </w:r>
      <w:r>
        <w:t xml:space="preserve">   parallel circuit    </w:t>
      </w:r>
      <w:r>
        <w:t xml:space="preserve">   repel    </w:t>
      </w:r>
      <w:r>
        <w:t xml:space="preserve">   series circuit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2021-10-11T06:06:17Z</dcterms:created>
  <dcterms:modified xsi:type="dcterms:W3CDTF">2021-10-11T06:06:17Z</dcterms:modified>
</cp:coreProperties>
</file>