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do not allow electricity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more than one path for electricity to flow: _____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slows down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positively charged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more electrons than protons: 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capacity for doing work (may be electrical, mechanical, chemical, thermal, or nuclear)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with a rotating magnetic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only one path for electricity to flow: _____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electric current flows from the battery, through a device, and back to the battery: _____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turns chemical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allows electric current to pass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negatively charged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more protons than electrons: 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incomplete path that electricity cannot flow through: _____ circuit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closed    </w:t>
      </w:r>
      <w:r>
        <w:t xml:space="preserve">   compass    </w:t>
      </w:r>
      <w:r>
        <w:t xml:space="preserve">   conductor    </w:t>
      </w:r>
      <w:r>
        <w:t xml:space="preserve">   electricity    </w:t>
      </w:r>
      <w:r>
        <w:t xml:space="preserve">   electron    </w:t>
      </w:r>
      <w:r>
        <w:t xml:space="preserve">   proton    </w:t>
      </w:r>
      <w:r>
        <w:t xml:space="preserve">   energy    </w:t>
      </w:r>
      <w:r>
        <w:t xml:space="preserve">   insulator    </w:t>
      </w:r>
      <w:r>
        <w:t xml:space="preserve">   negative    </w:t>
      </w:r>
      <w:r>
        <w:t xml:space="preserve">   positive    </w:t>
      </w:r>
      <w:r>
        <w:t xml:space="preserve">   open    </w:t>
      </w:r>
      <w:r>
        <w:t xml:space="preserve">   parallel    </w:t>
      </w:r>
      <w:r>
        <w:t xml:space="preserve">   resistor    </w:t>
      </w:r>
      <w:r>
        <w:t xml:space="preserve">   series circuit    </w:t>
      </w:r>
      <w:r>
        <w:t xml:space="preserve">   switch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2021-10-11T06:06:19Z</dcterms:created>
  <dcterms:modified xsi:type="dcterms:W3CDTF">2021-10-11T06:06:19Z</dcterms:modified>
</cp:coreProperties>
</file>