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magnet that uses electricity to produce 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devise that uses magnetism to convert energy of motion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areas on a magnet where the magnetic force is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pathway that an electric current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that can carry electricity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that turns chemical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electric charge that builds up on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circuit in which the parts are connected so that the electric current passes through each part along a single pathway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taht resist the flow of electricity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circuit in which parts are connected so that the electric current passes along more than one 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continuous flow of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particles that carry units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attracts iron and certain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that changes electrical energy into energy of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2022-08-02T21:38:47Z</dcterms:created>
  <dcterms:modified xsi:type="dcterms:W3CDTF">2022-08-02T21:38:47Z</dcterms:modified>
</cp:coreProperties>
</file>