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around a charged particle or object within which a force would be exerted on other charged particles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which does not readily allow the passage of heat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giving rise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machine, especially one powered by electricity or internal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region of space surrounding a body in which another body experiences a force of gravitational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objects containing charge with the same direction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physical phenomenon produced by the motion of electric charge, resulting in attractive and repulsive forces between objects.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closed circuit in which the current divides into two or more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soft metal core made into a magnet by the passage of electric current through a coil surrounding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by which a planet or other body draws objects toward its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 for converting mechanical energy into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around a charged particle or object within which a force would be exerted on other charged particles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transmits heat, electricity,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around a magnetic material within which the force of magnetism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closed circuit in which the current follows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electricity is transmitted through a substance when there's a difference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resistance that one surface or object encounters when moving over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2021-10-11T06:06:26Z</dcterms:created>
  <dcterms:modified xsi:type="dcterms:W3CDTF">2021-10-11T06:06:26Z</dcterms:modified>
</cp:coreProperties>
</file>