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lightening    </w:t>
      </w:r>
      <w:r>
        <w:t xml:space="preserve">   static    </w:t>
      </w:r>
      <w:r>
        <w:t xml:space="preserve">   laod    </w:t>
      </w:r>
      <w:r>
        <w:t xml:space="preserve">   contact point    </w:t>
      </w:r>
      <w:r>
        <w:t xml:space="preserve">   battery    </w:t>
      </w:r>
      <w:r>
        <w:t xml:space="preserve">   filament    </w:t>
      </w:r>
      <w:r>
        <w:t xml:space="preserve">   fossil fuel    </w:t>
      </w:r>
      <w:r>
        <w:t xml:space="preserve">   renewable energy    </w:t>
      </w:r>
      <w:r>
        <w:t xml:space="preserve">   switch    </w:t>
      </w:r>
      <w:r>
        <w:t xml:space="preserve">   circuit    </w:t>
      </w:r>
      <w:r>
        <w:t xml:space="preserve">   component    </w:t>
      </w:r>
      <w:r>
        <w:t xml:space="preserve">   electricity    </w:t>
      </w:r>
      <w:r>
        <w:t xml:space="preserve">   electric current    </w:t>
      </w:r>
      <w:r>
        <w:t xml:space="preserve">   solar cell    </w:t>
      </w:r>
      <w:r>
        <w:t xml:space="preserve">   shaft    </w:t>
      </w:r>
      <w:r>
        <w:t xml:space="preserve">   brush    </w:t>
      </w:r>
      <w:r>
        <w:t xml:space="preserve">   generator    </w:t>
      </w:r>
      <w:r>
        <w:t xml:space="preserve">   insulator    </w:t>
      </w:r>
      <w:r>
        <w:t xml:space="preserve">   coil    </w:t>
      </w:r>
      <w:r>
        <w:t xml:space="preserve">   core    </w:t>
      </w:r>
      <w:r>
        <w:t xml:space="preserve">   electromagnet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2021-10-11T06:06:37Z</dcterms:created>
  <dcterms:modified xsi:type="dcterms:W3CDTF">2021-10-11T06:06:37Z</dcterms:modified>
</cp:coreProperties>
</file>