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circuit    </w:t>
      </w:r>
      <w:r>
        <w:t xml:space="preserve">   turbine    </w:t>
      </w:r>
      <w:r>
        <w:t xml:space="preserve">   electrons    </w:t>
      </w:r>
      <w:r>
        <w:t xml:space="preserve">   pole    </w:t>
      </w:r>
      <w:r>
        <w:t xml:space="preserve">   radiation    </w:t>
      </w:r>
      <w:r>
        <w:t xml:space="preserve">   energy    </w:t>
      </w:r>
      <w:r>
        <w:t xml:space="preserve">   mass    </w:t>
      </w:r>
      <w:r>
        <w:t xml:space="preserve">   nuclear    </w:t>
      </w:r>
      <w:r>
        <w:t xml:space="preserve">   joule    </w:t>
      </w:r>
      <w:r>
        <w:t xml:space="preserve">   watts    </w:t>
      </w:r>
      <w:r>
        <w:t xml:space="preserve">   motor    </w:t>
      </w:r>
      <w:r>
        <w:t xml:space="preserve">   fusion    </w:t>
      </w:r>
      <w:r>
        <w:t xml:space="preserve">   fission    </w:t>
      </w:r>
      <w:r>
        <w:t xml:space="preserve">   uranium    </w:t>
      </w:r>
      <w:r>
        <w:t xml:space="preserve">   generator    </w:t>
      </w:r>
      <w:r>
        <w:t xml:space="preserve">   electromagnet    </w:t>
      </w:r>
      <w:r>
        <w:t xml:space="preserve">   solenoid    </w:t>
      </w:r>
      <w:r>
        <w:t xml:space="preserve">   insulator    </w:t>
      </w:r>
      <w:r>
        <w:t xml:space="preserve">   conductor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2021-10-11T06:06:45Z</dcterms:created>
  <dcterms:modified xsi:type="dcterms:W3CDTF">2021-10-11T06:06:45Z</dcterms:modified>
</cp:coreProperties>
</file>