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trait in which certain electrically uncharged materials strongly attract others; magnetism that is associated with iron, cobalt, nickel, and some compounds containing these elements. In contrast to other substances these magnetized easily.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electrical device allowing current to move through it in one direction with far greater ease than in the other.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 (A or I, for current), is the amount of current in a circuit,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which opens or closes electrical pathways in an electrical circuit.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two or more electrochemical cells in series.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emitting light as a result of being heated.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flow of electric charge through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transforms chemical energy into electrical energy.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electrochemical cell in which the electrolyte is a paste.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about 100 basic materials that make up all matter.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with a magnetized needle that can spin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Allowing charges to flow directly from the circuit into Earth in the event of a short circuit.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2021-10-11T06:05:24Z</dcterms:created>
  <dcterms:modified xsi:type="dcterms:W3CDTF">2021-10-11T06:05:24Z</dcterms:modified>
</cp:coreProperties>
</file>