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and 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object that pulls certain metals towards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conductors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Iron, steel, nickel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schematic diagram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sides pull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not magnetic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space around a magnetic field where the force of the magnet can 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schematic symbols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same sides push away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magnet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area of the magnet where the force is the strongest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filament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aluminum, copper, brass, cardboard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closed circuit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uses electricity from the source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open circuit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energy to the receiver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circuit components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d-cell, bulb, switch, wires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repel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the bulb that gets hot and produces 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attract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pathway for the flow of electricity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magnetic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material that completes the circuit and allows the flow of electricity to pass through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insulators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symbols that represent the components used in the circuit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magnetic poles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material that does not complete a circuit and electricity can NOT flow through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source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drawings electricians use to create circuits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circuit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incomplete circuit which electricity will NOT flow through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receiver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complete circuit which electricity CAN flow through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magnetic field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</dc:title>
  <dcterms:created xsi:type="dcterms:W3CDTF">2021-10-11T06:06:59Z</dcterms:created>
  <dcterms:modified xsi:type="dcterms:W3CDTF">2021-10-11T06:06:59Z</dcterms:modified>
</cp:coreProperties>
</file>