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2 connected plates made of different metals in a conducting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where electrons move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atoms with aligned magnetic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magnet made by wrapping a wire coil carrying a current around an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tendency for a material to oppose the flow of electrons, changing electrical energy into thermal and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properties and interactions of magnets where there is a force of attraction or repulsion between like or unlike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reverses the direction of the current flow in regular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 that causes electric charges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material where electrons are not able to move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piece of metal that bends when it gets hot, opening the circuit and stopping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accumulation of excess electric charges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earranging of electrons on one object that cause a charge to a nearby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changes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charges can be transferred from object to object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exerts a force on other magnets and objects made of magnetic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a few metals, such as iron, cobalt, and nickel are attracted to magnets or can be made into permanent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reactions occur in a moist paste causing transfer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closed path that electric current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transferring charge by touching or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net movement of electric charges in a single direction through a wire or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that changes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made by placing a magnetic material in a strong magnetic field forcing magnetic alignment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current that flows in only one direction through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current is equal to voltage of a circuit divided by resistance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2021-10-11T06:07:08Z</dcterms:created>
  <dcterms:modified xsi:type="dcterms:W3CDTF">2021-10-11T06:07:08Z</dcterms:modified>
</cp:coreProperties>
</file>