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that reverses the direction of the current flow in regular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temporary magnet made by wrapping a wire coil carrying a current around an iron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device that changes mechanical energy to electrical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law is it when electric charges can be transferred from object to object but cannot be created or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combination of series and parallel circuits?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material is where electrons move easily?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device that changes electrical energy into mechanical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field exerts a force on other magnets and objects made of magnetic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current that flows in only one direction through a wire.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force causes electric charges to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tendency for a material to oppose the flow of electrons, changing electrical energy into thermal and light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material is where electrons are not able to move easily?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2021-10-11T06:07:10Z</dcterms:created>
  <dcterms:modified xsi:type="dcterms:W3CDTF">2021-10-11T06:07:10Z</dcterms:modified>
</cp:coreProperties>
</file>