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in which the number of free electrons is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Loop direction from + to - , then it is a voltage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2 resistors in a series which split the potential difference of the battery between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of (v)(delta t) and 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Formulated as V=IR, V is the potential difference, R is the resistance, and I is the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for _______ is 1.6 * 10^ -19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current (I) is decided by the __________ of the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whose Internal Resistance should be very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depends on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Path, if the theta value is more than 90.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Closed path in which a continuous charge can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Light is equal to lower resistance.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2021-10-11T06:07:15Z</dcterms:created>
  <dcterms:modified xsi:type="dcterms:W3CDTF">2021-10-11T06:07:15Z</dcterms:modified>
</cp:coreProperties>
</file>