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electric bell and is attracted to the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magnet is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which allows electricity to flow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with two or more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magnet was derived from this town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around a bar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shepherd discovered the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source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short test for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which doesn’t allow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on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flow of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2021-10-11T06:07:17Z</dcterms:created>
  <dcterms:modified xsi:type="dcterms:W3CDTF">2021-10-11T06:07:17Z</dcterms:modified>
</cp:coreProperties>
</file>