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has more than one path to flow; if one path is broken, current will continue to flow through other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in which electrons do not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charging an object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charging an object by placing it near a charged object; the electrons in the neutral object then become rearranged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any part of a circuit is disconnected; current will not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in which electrons move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only one path for current flow; if the path is broken at any point, the current stops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Solenoid with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Coiled wire with an electric current running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2021-10-11T06:05:28Z</dcterms:created>
  <dcterms:modified xsi:type="dcterms:W3CDTF">2021-10-11T06:05:28Z</dcterms:modified>
</cp:coreProperties>
</file>