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magnet that only works when electricity is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charge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thin, coiled wire that can get very hot without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circuit in which electric charge can only flow in one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can attract and repel magnetic materials and other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works on moving electrical charges and magnetic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energy can change to light energy and give off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excess charge in an object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circuit that has two or more paths through which electric charges may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produces electric energy by turning coils of wire around powerful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charge flows through these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charge flows through these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current to flow, electric charges must complete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with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with the same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2021-10-11T06:05:35Z</dcterms:created>
  <dcterms:modified xsi:type="dcterms:W3CDTF">2021-10-11T06:05:35Z</dcterms:modified>
</cp:coreProperties>
</file>