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charged object exerts on 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transfer of electrons between objects through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electrical energy is transferred by an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device consisting of a coil of insulated wire wrapped around an iron core that becomes magnetized when an electric current flows through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where the magnetic fields of atoms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atom that is positively or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where electric charges is not able to move easily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when there is a loss of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closed circuit in which the current divides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An electrical potential energy between two places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device used to transfer electric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all parts of the circuit are connected one after another on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region of Earth's magnetic field shaped by the solar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 where electrons from a voltage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flows only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continous flow of electricity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electric current which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rotating coils of wire which are driven by the magnetic force exerted by a magnetic field on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region around a charged object where the object's electric force is exerted on to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magnetic force around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measure of how difficult it is for charges to flow through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 of an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can let eletrical charges can flow easily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region in the atmosphere that has charged particles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2021-10-11T06:05:40Z</dcterms:created>
  <dcterms:modified xsi:type="dcterms:W3CDTF">2021-10-11T06:05:40Z</dcterms:modified>
</cp:coreProperties>
</file>