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Attract    </w:t>
      </w:r>
      <w:r>
        <w:t xml:space="preserve">   Battery    </w:t>
      </w:r>
      <w:r>
        <w:t xml:space="preserve">   Charge    </w:t>
      </w:r>
      <w:r>
        <w:t xml:space="preserve">   Circuit    </w:t>
      </w:r>
      <w:r>
        <w:t xml:space="preserve">   Closed    </w:t>
      </w:r>
      <w:r>
        <w:t xml:space="preserve">   Conductor    </w:t>
      </w:r>
      <w:r>
        <w:t xml:space="preserve">   Current    </w:t>
      </w:r>
      <w:r>
        <w:t xml:space="preserve">   Edison    </w:t>
      </w:r>
      <w:r>
        <w:t xml:space="preserve">   Electricity    </w:t>
      </w:r>
      <w:r>
        <w:t xml:space="preserve">   Electromagnet    </w:t>
      </w:r>
      <w:r>
        <w:t xml:space="preserve">   Electrons    </w:t>
      </w:r>
      <w:r>
        <w:t xml:space="preserve">   Filament    </w:t>
      </w:r>
      <w:r>
        <w:t xml:space="preserve">   Friction    </w:t>
      </w:r>
      <w:r>
        <w:t xml:space="preserve">   Insulator    </w:t>
      </w:r>
      <w:r>
        <w:t xml:space="preserve">   Iron    </w:t>
      </w:r>
      <w:r>
        <w:t xml:space="preserve">   Light bulb    </w:t>
      </w:r>
      <w:r>
        <w:t xml:space="preserve">   Magnets    </w:t>
      </w:r>
      <w:r>
        <w:t xml:space="preserve">   Morse    </w:t>
      </w:r>
      <w:r>
        <w:t xml:space="preserve">   Negative    </w:t>
      </w:r>
      <w:r>
        <w:t xml:space="preserve">   Neutrons    </w:t>
      </w:r>
      <w:r>
        <w:t xml:space="preserve">   North    </w:t>
      </w:r>
      <w:r>
        <w:t xml:space="preserve">   Nucleus    </w:t>
      </w:r>
      <w:r>
        <w:t xml:space="preserve">   Open    </w:t>
      </w:r>
      <w:r>
        <w:t xml:space="preserve">   Parallel    </w:t>
      </w:r>
      <w:r>
        <w:t xml:space="preserve">   Poles    </w:t>
      </w:r>
      <w:r>
        <w:t xml:space="preserve">   Positive    </w:t>
      </w:r>
      <w:r>
        <w:t xml:space="preserve">   Pressure Switch    </w:t>
      </w:r>
      <w:r>
        <w:t xml:space="preserve">   Protons    </w:t>
      </w:r>
      <w:r>
        <w:t xml:space="preserve">   Repel    </w:t>
      </w:r>
      <w:r>
        <w:t xml:space="preserve">   Series    </w:t>
      </w:r>
      <w:r>
        <w:t xml:space="preserve">   Simple Switch    </w:t>
      </w:r>
      <w:r>
        <w:t xml:space="preserve">   South    </w:t>
      </w:r>
      <w:r>
        <w:t xml:space="preserve">   Static    </w:t>
      </w:r>
      <w:r>
        <w:t xml:space="preserve">   Support wires    </w:t>
      </w:r>
      <w:r>
        <w:t xml:space="preserve">   Tapper Switch    </w:t>
      </w:r>
      <w:r>
        <w:t xml:space="preserve">   Tesla    </w:t>
      </w:r>
      <w:r>
        <w:t xml:space="preserve">   Wires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2021-10-11T06:05:45Z</dcterms:created>
  <dcterms:modified xsi:type="dcterms:W3CDTF">2021-10-11T06:05:45Z</dcterms:modified>
</cp:coreProperties>
</file>