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circuit in which the current follows one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points close to the extremities of the axis of rotation of the earth or another celestial body where a magnetic needle dips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having a designed resistance for passage of a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metal core made into a magnet by the way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 for the rate of electric flow or current in an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whose internal electric charges don't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electric potential between two points of a conducting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apparatus for reducing or increasing the voltage of an alternating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closed circuit in which the current divides into two or more paths.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with a magnetic material in which the magnetization is in a uniform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around an object within which a force would be exerted on other charged particles or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an electromotive force across an electrical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that is a single resistor that could replace the entire network in a way that for a certain applied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that reverses its direction sometimes a second at 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of electrical potential of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in which electrical charges carry.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around a magnetic material and moving electric charge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motion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conductor is placed in a changing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that converts one form of energy into another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supply with mechanical and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electrical resistance between two points of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electromotive force or potential difference used in volts</w:t>
            </w:r>
          </w:p>
        </w:tc>
      </w:tr>
    </w:tbl>
    <w:p>
      <w:pPr>
        <w:pStyle w:val="WordBankLarge"/>
      </w:pPr>
      <w:r>
        <w:t xml:space="preserve">   Electric field     </w:t>
      </w:r>
      <w:r>
        <w:t xml:space="preserve">   Magnetic field    </w:t>
      </w:r>
      <w:r>
        <w:t xml:space="preserve">   Magnetic domain     </w:t>
      </w:r>
      <w:r>
        <w:t xml:space="preserve">   Magnetic poles    </w:t>
      </w:r>
      <w:r>
        <w:t xml:space="preserve">   Direct current    </w:t>
      </w:r>
      <w:r>
        <w:t xml:space="preserve">   Alternating current    </w:t>
      </w:r>
      <w:r>
        <w:t xml:space="preserve">   Electromagnet    </w:t>
      </w:r>
      <w:r>
        <w:t xml:space="preserve">   Electromagnetic induction    </w:t>
      </w:r>
      <w:r>
        <w:t xml:space="preserve">   Transformers    </w:t>
      </w:r>
      <w:r>
        <w:t xml:space="preserve">   Equivalent resistance    </w:t>
      </w:r>
      <w:r>
        <w:t xml:space="preserve">   Generator    </w:t>
      </w:r>
      <w:r>
        <w:t xml:space="preserve">   Motor    </w:t>
      </w:r>
      <w:r>
        <w:t xml:space="preserve">   Potential difference    </w:t>
      </w:r>
      <w:r>
        <w:t xml:space="preserve">   Insulator    </w:t>
      </w:r>
      <w:r>
        <w:t xml:space="preserve">   Conductor    </w:t>
      </w:r>
      <w:r>
        <w:t xml:space="preserve">   Resistor    </w:t>
      </w:r>
      <w:r>
        <w:t xml:space="preserve">   Voltage    </w:t>
      </w:r>
      <w:r>
        <w:t xml:space="preserve">   Power    </w:t>
      </w:r>
      <w:r>
        <w:t xml:space="preserve">   Ampere    </w:t>
      </w:r>
      <w:r>
        <w:t xml:space="preserve">   Ohm    </w:t>
      </w:r>
      <w:r>
        <w:t xml:space="preserve">   Volt    </w:t>
      </w:r>
      <w:r>
        <w:t xml:space="preserve">   Induction    </w:t>
      </w:r>
      <w:r>
        <w:t xml:space="preserve">   Parallel circuit    </w:t>
      </w:r>
      <w:r>
        <w:t xml:space="preserve">   Series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Crossword Puzzle</dc:title>
  <dcterms:created xsi:type="dcterms:W3CDTF">2021-10-11T06:06:05Z</dcterms:created>
  <dcterms:modified xsi:type="dcterms:W3CDTF">2021-10-11T06:06:05Z</dcterms:modified>
</cp:coreProperties>
</file>