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and Magnetism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 that states that like charges repel and opposite forces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material that attracts iron or materials containing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charges pass through a given point; measured in amperes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 charge at rest; generally produced by friction or induction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coil of wire with an electric current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physical science, the opposition presented to the current by a material or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that converts electrical energy into mechanical enegy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circuit in which the points are joined one after another such that the current in each part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space around a charged object in which another charged object experiences an electric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interaction between electricity and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two points, such as the ends of a magnet, that have opposing magnetic qualities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of attraction o repulsion generated by moving or spinning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in which charges cannot move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could be an iron or steel bar, or in a permanent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in which charges can move freely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release of electricity stored in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converts mechanical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potential difference between two points; measured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vector field that associates to each point in space the Coulomb force experienced by a unit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coil that has a soft iron core and that acts as a magnet when an electric current is in the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circuit in which the parts are joined in branches such that the potential difference across each part is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Vocabulary</dc:title>
  <dcterms:created xsi:type="dcterms:W3CDTF">2021-10-11T06:05:43Z</dcterms:created>
  <dcterms:modified xsi:type="dcterms:W3CDTF">2021-10-11T06:05:43Z</dcterms:modified>
</cp:coreProperties>
</file>