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 and Magnetism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Any material that attracts iron, or any material that contain iron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attraction or repulsion between electrical charges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force that one object exerts on another when the two surfaces rub against each other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force produced when magnetic poles interact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Invisible lines that map out the magnetic field around a magnet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buildup of charges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complete, unbroken path through which electric charges can flow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continuous flow of electric charges through a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region around a magnet where the magnetic force is exerted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ends of a magnetic object, where the magnetic force is the strongest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and Magnetism Vocabulary</dc:title>
  <dcterms:created xsi:type="dcterms:W3CDTF">2021-10-11T06:05:47Z</dcterms:created>
  <dcterms:modified xsi:type="dcterms:W3CDTF">2021-10-11T06:05:47Z</dcterms:modified>
</cp:coreProperties>
</file>