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through which electrons move freely, transmitting heat or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electrical circuit that has only one path for 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device, such as a battery or a generator, that creates a potential difference in an electric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path through which electric charges can 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electrical circuit with several paths for the current to take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does not easily transfer thermal energy or electric current between its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to open and close circuits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opposition to the movement of electric charges flowing through a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used to measure voltage or potential differences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is measured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Vocabulary Quiz</dc:title>
  <dcterms:created xsi:type="dcterms:W3CDTF">2021-10-11T06:05:52Z</dcterms:created>
  <dcterms:modified xsi:type="dcterms:W3CDTF">2021-10-11T06:05:52Z</dcterms:modified>
</cp:coreProperties>
</file>