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charges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 Charging by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circuit with multiple loads but a single 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voltage is increased in a circuit, then the curent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compass needle is attracted to Earth's magnetic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Iron, Nickel and cobalt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 Charging by rubbing two objects together and transferring electrons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 of electrons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Earth's geographic south pole is the magnetic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Constructed with coiled wire and a battery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2021-10-11T06:06:12Z</dcterms:created>
  <dcterms:modified xsi:type="dcterms:W3CDTF">2021-10-11T06:06:12Z</dcterms:modified>
</cp:coreProperties>
</file>