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Circuit, if one bulb goes out the rest do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doesn’t allow electric current to flow easily, such as plastic or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with low resistance and allow electricity to flow easily, such as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energy per unit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circuit, if one bulb goes out the rest stay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Rearrangement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 up of positive and negative charges, single time discharge, not flowing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“Rubbing off” of electrons from one object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electrical conductors and components that complete a closed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electrons continuously flow from a negatively charged source to a positively charged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current changes directions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Property of matter, described as 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electrons through direct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north and south poles, opposites attract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continuous flow of electric charges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2021-10-11T06:06:19Z</dcterms:created>
  <dcterms:modified xsi:type="dcterms:W3CDTF">2021-10-11T06:06:19Z</dcterms:modified>
</cp:coreProperties>
</file>