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charge can be transferred from one object to another but cannot be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for electrical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that can carry electricity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attraction or repulsion between objects due 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pathway that an electric current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device that changes electrical energy into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circuit in which parts are connected so that the electric current passes along more than one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devise that uses magnetism to convert energy of motion into electrical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magnet that uses electricity to produce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charge that builds up on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attracts iron and certain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for a material to oppose electron flow and change electrical energy into thermal energy and light; measured in ohms (O). Caused by internal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protects a circuit from current overloads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flow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particles that carry units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areas on a magnet where the magnetic force is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in which the parts are connected so that the electric current passes through each part along a single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containing a metal strip that melts when current in the circuit becomes too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turns chemical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that resist the flow of electricity or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2021-10-11T06:06:21Z</dcterms:created>
  <dcterms:modified xsi:type="dcterms:W3CDTF">2021-10-11T06:06:21Z</dcterms:modified>
</cp:coreProperties>
</file>