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ThomasEdison    </w:t>
      </w:r>
      <w:r>
        <w:t xml:space="preserve">   Generator    </w:t>
      </w:r>
      <w:r>
        <w:t xml:space="preserve">   MagneticField    </w:t>
      </w:r>
      <w:r>
        <w:t xml:space="preserve">   Magnetism    </w:t>
      </w:r>
      <w:r>
        <w:t xml:space="preserve">   Resistor    </w:t>
      </w:r>
      <w:r>
        <w:t xml:space="preserve">   Conductor    </w:t>
      </w:r>
      <w:r>
        <w:t xml:space="preserve">   Motor    </w:t>
      </w:r>
      <w:r>
        <w:t xml:space="preserve">   ElectricCircuit    </w:t>
      </w:r>
      <w:r>
        <w:t xml:space="preserve">   Electromagnet    </w:t>
      </w:r>
      <w:r>
        <w:t xml:space="preserve">   ElectricCell    </w:t>
      </w:r>
      <w:r>
        <w:t xml:space="preserve">   MagneticPoles    </w:t>
      </w:r>
      <w:r>
        <w:t xml:space="preserve">   Insulator    </w:t>
      </w:r>
      <w:r>
        <w:t xml:space="preserve">   ElectricCurrent    </w:t>
      </w:r>
      <w:r>
        <w:t xml:space="preserve">   Magnet    </w:t>
      </w:r>
      <w:r>
        <w:t xml:space="preserve">   ParallelCircuit    </w:t>
      </w:r>
      <w:r>
        <w:t xml:space="preserve">   StaticElectricity    </w:t>
      </w:r>
      <w:r>
        <w:t xml:space="preserve">   SeriesCircuit    </w:t>
      </w:r>
      <w:r>
        <w:t xml:space="preserve">   ElectricCharges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2021-10-11T06:06:09Z</dcterms:created>
  <dcterms:modified xsi:type="dcterms:W3CDTF">2021-10-11T06:06:09Z</dcterms:modified>
</cp:coreProperties>
</file>