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electric current measured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Current x Time.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a magnetic field pass through steel?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Magnetic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three metals are magnetic?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end of a bar magnet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calculate 'Charge'?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you calculate 'Current'?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magnetism and 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Resistance measured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North and South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more efficient, series or parallel circuit?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Ohms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doesn't let electricity pass through it, it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Charge divided by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does let electricity pass through it, is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Iron, Nickel and Cobalt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are the two non-contact forces?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the force around a magnet, where a magnetic force is felt?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2021-10-11T06:06:15Z</dcterms:created>
  <dcterms:modified xsi:type="dcterms:W3CDTF">2021-10-11T06:06:15Z</dcterms:modified>
</cp:coreProperties>
</file>