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Protons give an atom this kind of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of electricity building up on the surface of an object, then being released toward a metal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push something away from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Electrons give an atom this type of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made into a magnet by the passage of an electrical current through a coil around that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condition of physically touching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device that provides a path for electricity current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release and transmission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around a magnetic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or material that does not easily allow heat, sound, or electricity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rate of flow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or device that conducts or transmits heat, electricity,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difficulty to pass an electric current through that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is exerted to draw something in.</w:t>
            </w:r>
          </w:p>
        </w:tc>
      </w:tr>
    </w:tbl>
    <w:p>
      <w:pPr>
        <w:pStyle w:val="WordBankMedium"/>
      </w:pPr>
      <w:r>
        <w:t xml:space="preserve">   conductor    </w:t>
      </w:r>
      <w:r>
        <w:t xml:space="preserve">   contact    </w:t>
      </w:r>
      <w:r>
        <w:t xml:space="preserve">   electric circuit    </w:t>
      </w:r>
      <w:r>
        <w:t xml:space="preserve">   current    </w:t>
      </w:r>
      <w:r>
        <w:t xml:space="preserve">   electric discharge    </w:t>
      </w:r>
      <w:r>
        <w:t xml:space="preserve">   resistance    </w:t>
      </w:r>
      <w:r>
        <w:t xml:space="preserve">   electromagnet    </w:t>
      </w:r>
      <w:r>
        <w:t xml:space="preserve">   insulator    </w:t>
      </w:r>
      <w:r>
        <w:t xml:space="preserve">   magnetic field    </w:t>
      </w:r>
      <w:r>
        <w:t xml:space="preserve">   negative charge    </w:t>
      </w:r>
      <w:r>
        <w:t xml:space="preserve">   positive charge    </w:t>
      </w:r>
      <w:r>
        <w:t xml:space="preserve">   Attract    </w:t>
      </w:r>
      <w:r>
        <w:t xml:space="preserve">   repel    </w:t>
      </w:r>
      <w:r>
        <w:t xml:space="preserve">   static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2021-10-11T06:06:33Z</dcterms:created>
  <dcterms:modified xsi:type="dcterms:W3CDTF">2021-10-11T06:06:33Z</dcterms:modified>
</cp:coreProperties>
</file>