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overall of the collection of resistors is given by the equation 1/Req = 1/R1 + 1/R2 + 1/R3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 a circuit in which resistors are arranged in a chain, so the current has only one path to take. The current is the same through each resistor.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around a magnetic material or a moving electric charge within which the force of magnetism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device for converting mechanical energy into electrical energy by electromagnetic induction, esp a large one as in a power station. a device for producing a voltage electrostatically. any device that converts one form of energy into another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 current flowing in one direction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or device that does not readily conduct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 a device that changes (transforms) and alternating potential difference (voltage) from one value to another value be it smaller or greater using the principle of electromagnetic induction.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closed circuit in which the current divides into two or more paths before recombining to complete the circuit. Each load connected in a separate path receives the full circuit voltage, and the total circuit current is equal to the sum of the individual branch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electromotive force or potential difference expressed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difference of electrical potential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electric current that reverses its direction many times a second at regular intervals, typically used in power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region around a charged particle or object within which a force would be exerted on other charged particles or objects.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points near the extremities of the axis of rotation of the earth or another celestial body where a magnetic needle dips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process where a conductor placed in a changing magnetic field (or a conductor moving through a stationary magnetic field) causes the production of a voltage across the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region within a magnetic material in which the magnetization is in a uniform direction. This means that the individual magnetic moments of the atoms are aligned with one another and they point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rate of doing work or transferring heat, the amount of energy transferred or converted per unit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object or type of material that allows the flow of an electrical current in one or more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machine, especially one powered by electricity or internal combustion, that supplies motive power for a vehicle or for some other device with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electric current equal to a flow of one coulomb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type of magnet in which the magnetic field is produced by an electric current. The magnetic field disappears when the current is turned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act or process by which an electric or magnetic effect is produced in an electrical conductor or magnetizable body when it is exposed to the influence or variation of a field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 unit of electromotive force, the difference of potential that would drive one ampere of current against one ohm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having a designed resistance to the passage of an electric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2021-10-11T06:06:35Z</dcterms:created>
  <dcterms:modified xsi:type="dcterms:W3CDTF">2021-10-11T06:06:35Z</dcterms:modified>
</cp:coreProperties>
</file>