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 gnet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ability of a material to oppose the flow of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Magnetic always connect the ____ &amp; _____ pole of a magnet. (Put a slash (/) between these two answers)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tiny particles that carry units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 and North poles when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light bulb is an example of what wave? (electromagnetic spectrum)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device used to transfer electrical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materials that allow electricity to flow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Microwave ovens use these type of waves (on the electromagnetic spectrum)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wave is NUCLEAR (electromagnetic spectrum)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wave can cause skin cancer and sunburn (electromagnetic spectrum)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Magnetic north is actually pointing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doctors use this device to see your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Base word of Magnetism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continuous flow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two areas on a magnet where the magnetic force is 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3rd wave on the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______________ are a visual tool used to represent magnetic fields.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force that acts at a distance due to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, nickel, cobalt are all naturally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is ________. (Hint: Positive or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DEVICE IN AN ELECTRIC CIRCUIT THAT CONTROLS THE FLOW OF ELECTRONS BY OPENING (OR CLOSING) THE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range of wavelengths or frequencies over which electromagnetic radiation extends.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continuous flow of electric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Bar, Horseshoe, and cow are all different kinds of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interaction between electricity and 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  is a flow of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 field is a line of force running from the north end to the south end of a magnet.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 current is passed through a coil of wire wrapped around a metal core, this is an example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Radios use this type of wave (On the electromagnetic spectrum)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electrons from one place to another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uses magnetism to convert energy of motion into electrical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Magnetic force is stronger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South and South poles when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flow of electrical charges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we know magnetic pole reversals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North and South Poles when they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Magnets have a north and a south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Tiny particles found in an atom that have negative charges are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material that can carry electricity or heat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gnet</dc:title>
  <dcterms:created xsi:type="dcterms:W3CDTF">2021-10-11T06:06:30Z</dcterms:created>
  <dcterms:modified xsi:type="dcterms:W3CDTF">2021-10-11T06:06:30Z</dcterms:modified>
</cp:coreProperties>
</file>