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 and Magnetism unit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Lens    </w:t>
      </w:r>
      <w:r>
        <w:t xml:space="preserve">   Concave mirror    </w:t>
      </w:r>
      <w:r>
        <w:t xml:space="preserve">   Convex mirror    </w:t>
      </w:r>
      <w:r>
        <w:t xml:space="preserve">   Transparent    </w:t>
      </w:r>
      <w:r>
        <w:t xml:space="preserve">   Translucent    </w:t>
      </w:r>
      <w:r>
        <w:t xml:space="preserve">   Opaque    </w:t>
      </w:r>
      <w:r>
        <w:t xml:space="preserve">   Medium    </w:t>
      </w:r>
      <w:r>
        <w:t xml:space="preserve">   Doppler Effect    </w:t>
      </w:r>
      <w:r>
        <w:t xml:space="preserve">   Echo    </w:t>
      </w:r>
      <w:r>
        <w:t xml:space="preserve">   Pitch    </w:t>
      </w:r>
      <w:r>
        <w:t xml:space="preserve">   Loudness    </w:t>
      </w:r>
      <w:r>
        <w:t xml:space="preserve">   Interference    </w:t>
      </w:r>
      <w:r>
        <w:t xml:space="preserve">   Diffraction    </w:t>
      </w:r>
      <w:r>
        <w:t xml:space="preserve">   Refraction    </w:t>
      </w:r>
      <w:r>
        <w:t xml:space="preserve">   Reflection    </w:t>
      </w:r>
      <w:r>
        <w:t xml:space="preserve">   Wavelength    </w:t>
      </w:r>
      <w:r>
        <w:t xml:space="preserve">   Frequency    </w:t>
      </w:r>
      <w:r>
        <w:t xml:space="preserve">   Rarefaction    </w:t>
      </w:r>
      <w:r>
        <w:t xml:space="preserve">   Compression    </w:t>
      </w:r>
      <w:r>
        <w:t xml:space="preserve">   Amplitude    </w:t>
      </w:r>
      <w:r>
        <w:t xml:space="preserve">   Electromagnetic wave    </w:t>
      </w:r>
      <w:r>
        <w:t xml:space="preserve">   Compressional wave    </w:t>
      </w:r>
      <w:r>
        <w:t xml:space="preserve">   Transverse wave    </w:t>
      </w:r>
      <w:r>
        <w:t xml:space="preserve">   Mechanical wave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 unit vocab</dc:title>
  <dcterms:created xsi:type="dcterms:W3CDTF">2021-10-11T06:05:40Z</dcterms:created>
  <dcterms:modified xsi:type="dcterms:W3CDTF">2021-10-11T06:05:40Z</dcterms:modified>
</cp:coreProperties>
</file>