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 and Magnets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AMPERE    </w:t>
      </w:r>
      <w:r>
        <w:t xml:space="preserve">   ATTRACTION    </w:t>
      </w:r>
      <w:r>
        <w:t xml:space="preserve">   CHARGE    </w:t>
      </w:r>
      <w:r>
        <w:t xml:space="preserve">   CIRCUIT    </w:t>
      </w:r>
      <w:r>
        <w:t xml:space="preserve">   COMPASS    </w:t>
      </w:r>
      <w:r>
        <w:t xml:space="preserve">   CONDUCTOR    </w:t>
      </w:r>
      <w:r>
        <w:t xml:space="preserve">   CURRENT    </w:t>
      </w:r>
      <w:r>
        <w:t xml:space="preserve">   ELECTRIC FIELD    </w:t>
      </w:r>
      <w:r>
        <w:t xml:space="preserve">   ELECTRICITY    </w:t>
      </w:r>
      <w:r>
        <w:t xml:space="preserve">   ELECTROMAGNET    </w:t>
      </w:r>
      <w:r>
        <w:t xml:space="preserve">   FUSE    </w:t>
      </w:r>
      <w:r>
        <w:t xml:space="preserve">   GENERATOR    </w:t>
      </w:r>
      <w:r>
        <w:t xml:space="preserve">   INSULATOR    </w:t>
      </w:r>
      <w:r>
        <w:t xml:space="preserve">   LINE OF FLUX    </w:t>
      </w:r>
      <w:r>
        <w:t xml:space="preserve">   LODESTONE    </w:t>
      </w:r>
      <w:r>
        <w:t xml:space="preserve">   MAGNET    </w:t>
      </w:r>
      <w:r>
        <w:t xml:space="preserve">   MAGNETIC DOMAIN    </w:t>
      </w:r>
      <w:r>
        <w:t xml:space="preserve">   MAGNETIC FIELD    </w:t>
      </w:r>
      <w:r>
        <w:t xml:space="preserve">   MAGNETIC FORCE    </w:t>
      </w:r>
      <w:r>
        <w:t xml:space="preserve">   MAGNETIC POLES    </w:t>
      </w:r>
      <w:r>
        <w:t xml:space="preserve">   MAGNETISM    </w:t>
      </w:r>
      <w:r>
        <w:t xml:space="preserve">   PARALLEL CIRCUIT    </w:t>
      </w:r>
      <w:r>
        <w:t xml:space="preserve">   REPULSION    </w:t>
      </w:r>
      <w:r>
        <w:t xml:space="preserve">   RESISTOR    </w:t>
      </w:r>
      <w:r>
        <w:t xml:space="preserve">   SERIES CIRCUIT    </w:t>
      </w:r>
      <w:r>
        <w:t xml:space="preserve">   VOLTAGE    </w:t>
      </w:r>
      <w:r>
        <w:t xml:space="preserve">   WATT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and Magnets</dc:title>
  <dcterms:created xsi:type="dcterms:W3CDTF">2021-10-11T06:05:50Z</dcterms:created>
  <dcterms:modified xsi:type="dcterms:W3CDTF">2021-10-11T06:05:50Z</dcterms:modified>
</cp:coreProperties>
</file>