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Electricity and circuit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Combination of electric cells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S.I unit of resistance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S.I unit of frequency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 electric bulb ,electrical energy is converted to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Electric wires are covered by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Electricity cannot pass through it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Filament of bulb is made of -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Resistance is opposite to -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S.I unit of current is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Energy per unit charge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It allows current to pass through it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Electric cells produce electricity from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Charge is -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Electricity and circuit</dc:title>
  <dcterms:created xsi:type="dcterms:W3CDTF">2021-10-11T06:06:48Z</dcterms:created>
  <dcterms:modified xsi:type="dcterms:W3CDTF">2021-10-11T06:06:48Z</dcterms:modified>
</cp:coreProperties>
</file>