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Electricity that is still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pole would be ATTRACTED to another magnets south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that doesn't allow electricity to flow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three metals that magnets can pick up are Iron, Nickel, and what other 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areas at each end of a magnet where the magnetic field is strongest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material that allows electricity to flow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Voltage is measured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pole would be REPELLED by another magnet's south pole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around a magnet in which metals are attracted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Electricity is the flow of what particle?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wire wrapped around a piece of iron can create a temporary magnet called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Resistance is measured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Current is measured in what?</w:t>
            </w:r>
          </w:p>
        </w:tc>
      </w:tr>
    </w:tbl>
    <w:p>
      <w:pPr>
        <w:pStyle w:val="WordBankMedium"/>
      </w:pPr>
      <w:r>
        <w:t xml:space="preserve">   Poles    </w:t>
      </w:r>
      <w:r>
        <w:t xml:space="preserve">   Northpole    </w:t>
      </w:r>
      <w:r>
        <w:t xml:space="preserve">   Southpole    </w:t>
      </w:r>
      <w:r>
        <w:t xml:space="preserve">   Electrons    </w:t>
      </w:r>
      <w:r>
        <w:t xml:space="preserve">   Conductor    </w:t>
      </w:r>
      <w:r>
        <w:t xml:space="preserve">   Insulator    </w:t>
      </w:r>
      <w:r>
        <w:t xml:space="preserve">   Amps    </w:t>
      </w:r>
      <w:r>
        <w:t xml:space="preserve">   Ohms    </w:t>
      </w:r>
      <w:r>
        <w:t xml:space="preserve">   Volts    </w:t>
      </w:r>
      <w:r>
        <w:t xml:space="preserve">   StaticElectricity    </w:t>
      </w:r>
      <w:r>
        <w:t xml:space="preserve">   Cobalt    </w:t>
      </w:r>
      <w:r>
        <w:t xml:space="preserve">   Electromagnet    </w:t>
      </w:r>
      <w:r>
        <w:t xml:space="preserve">   Magneticfield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2021-10-11T06:06:42Z</dcterms:created>
  <dcterms:modified xsi:type="dcterms:W3CDTF">2021-10-11T06:06:42Z</dcterms:modified>
</cp:coreProperties>
</file>